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RPr="003D4BCB" w14:paraId="2C46A381" w14:textId="77777777" w:rsidTr="003D4BCB">
        <w:trPr>
          <w:trHeight w:hRule="exact" w:val="284"/>
        </w:trPr>
        <w:tc>
          <w:tcPr>
            <w:tcW w:w="4820" w:type="dxa"/>
            <w:vAlign w:val="center"/>
          </w:tcPr>
          <w:p w14:paraId="00B148E8" w14:textId="5E6EA4CE" w:rsidR="006A1EFD" w:rsidRPr="003D4BCB" w:rsidRDefault="003D4BCB" w:rsidP="00F216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AfD Nordhausen</w:t>
            </w:r>
            <w:r w:rsidR="006A1EFD" w:rsidRPr="003D4BCB">
              <w:rPr>
                <w:rFonts w:cstheme="minorHAnsi"/>
                <w:sz w:val="16"/>
                <w:szCs w:val="16"/>
              </w:rPr>
              <w:t xml:space="preserve"> • </w:t>
            </w:r>
            <w:r w:rsidR="005E2CC0">
              <w:rPr>
                <w:rFonts w:cstheme="minorHAnsi"/>
                <w:sz w:val="16"/>
                <w:szCs w:val="16"/>
              </w:rPr>
              <w:t xml:space="preserve">Vor dem </w:t>
            </w:r>
            <w:proofErr w:type="spellStart"/>
            <w:r w:rsidR="005E2CC0">
              <w:rPr>
                <w:rFonts w:cstheme="minorHAnsi"/>
                <w:sz w:val="16"/>
                <w:szCs w:val="16"/>
              </w:rPr>
              <w:t>Hagentor</w:t>
            </w:r>
            <w:proofErr w:type="spellEnd"/>
            <w:r w:rsidR="005E2CC0">
              <w:rPr>
                <w:rFonts w:cstheme="minorHAnsi"/>
                <w:sz w:val="16"/>
                <w:szCs w:val="16"/>
              </w:rPr>
              <w:t xml:space="preserve"> 3</w:t>
            </w:r>
            <w:r w:rsidR="006A1EFD" w:rsidRPr="003D4BCB">
              <w:rPr>
                <w:rFonts w:cstheme="minorHAnsi"/>
                <w:sz w:val="16"/>
                <w:szCs w:val="16"/>
              </w:rPr>
              <w:t xml:space="preserve"> • </w:t>
            </w:r>
            <w:r>
              <w:rPr>
                <w:rFonts w:cstheme="minorHAnsi"/>
                <w:sz w:val="16"/>
                <w:szCs w:val="16"/>
              </w:rPr>
              <w:t>99734 Nordhausen</w:t>
            </w:r>
          </w:p>
        </w:tc>
      </w:tr>
      <w:tr w:rsidR="006A1EFD" w:rsidRPr="00457765" w14:paraId="6E260C1D" w14:textId="77777777" w:rsidTr="00404A61">
        <w:trPr>
          <w:trHeight w:hRule="exact" w:val="568"/>
        </w:trPr>
        <w:tc>
          <w:tcPr>
            <w:tcW w:w="4820" w:type="dxa"/>
          </w:tcPr>
          <w:p w14:paraId="2CFB60AF" w14:textId="77777777" w:rsidR="007940D2" w:rsidRPr="00457765" w:rsidRDefault="007940D2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42B8F03B" w14:textId="77777777" w:rsidR="00456881" w:rsidRPr="00457765" w:rsidRDefault="00456881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4BE4D0AD" w14:textId="77777777" w:rsidR="00456881" w:rsidRPr="00457765" w:rsidRDefault="00456881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242658B6" w14:textId="77777777" w:rsidR="00456881" w:rsidRPr="00457765" w:rsidRDefault="00456881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6A1EFD" w:rsidRPr="00457765" w14:paraId="515A09A7" w14:textId="77777777" w:rsidTr="003D4BCB">
        <w:trPr>
          <w:trHeight w:hRule="exact" w:val="1548"/>
        </w:trPr>
        <w:tc>
          <w:tcPr>
            <w:tcW w:w="4820" w:type="dxa"/>
          </w:tcPr>
          <w:p w14:paraId="44ABB81C" w14:textId="77777777" w:rsidR="00457765" w:rsidRPr="00457765" w:rsidRDefault="00F216E8" w:rsidP="004577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Stadt Nordhausen</w:t>
            </w:r>
          </w:p>
          <w:p w14:paraId="0AC2E284" w14:textId="492B5E68" w:rsidR="00457765" w:rsidRDefault="00D01848" w:rsidP="004577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Stadtratsbüro</w:t>
            </w:r>
          </w:p>
          <w:p w14:paraId="71789B58" w14:textId="77777777" w:rsidR="00F216E8" w:rsidRDefault="00F321A1" w:rsidP="004577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Markt 1</w:t>
            </w:r>
          </w:p>
          <w:p w14:paraId="3AEC846B" w14:textId="77777777" w:rsidR="00404A61" w:rsidRPr="00457765" w:rsidRDefault="00404A61" w:rsidP="0045776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EA0C3AE" w14:textId="77777777" w:rsidR="008B5CCC" w:rsidRPr="00457765" w:rsidRDefault="00457765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  <w:r w:rsidRPr="00457765">
              <w:rPr>
                <w:rFonts w:cstheme="minorHAnsi"/>
                <w:color w:val="000000"/>
                <w:sz w:val="24"/>
                <w:szCs w:val="24"/>
              </w:rPr>
              <w:t xml:space="preserve">99734 Nordhausen </w:t>
            </w:r>
          </w:p>
          <w:p w14:paraId="187FB6A4" w14:textId="77777777" w:rsidR="008B5CCC" w:rsidRPr="00457765" w:rsidRDefault="008B5CCC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14:paraId="768E6F8A" w14:textId="77777777" w:rsidR="008B5CCC" w:rsidRPr="00457765" w:rsidRDefault="008B5CCC" w:rsidP="003D4BCB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</w:tc>
      </w:tr>
    </w:tbl>
    <w:p w14:paraId="15AD4FD9" w14:textId="77777777" w:rsidR="009C7BDF" w:rsidRDefault="009C7BDF" w:rsidP="000B1769">
      <w:pPr>
        <w:jc w:val="right"/>
        <w:rPr>
          <w:rFonts w:cstheme="minorHAnsi"/>
          <w:sz w:val="24"/>
          <w:szCs w:val="24"/>
        </w:rPr>
      </w:pPr>
    </w:p>
    <w:p w14:paraId="35C9840F" w14:textId="77777777" w:rsidR="00442894" w:rsidRDefault="003D4BCB" w:rsidP="000B1769">
      <w:pPr>
        <w:jc w:val="right"/>
        <w:rPr>
          <w:rFonts w:cstheme="minorHAnsi"/>
          <w:sz w:val="24"/>
          <w:szCs w:val="24"/>
        </w:rPr>
      </w:pPr>
      <w:r w:rsidRPr="00457765">
        <w:rPr>
          <w:rFonts w:cstheme="minorHAnsi"/>
          <w:sz w:val="24"/>
          <w:szCs w:val="24"/>
        </w:rPr>
        <w:br w:type="textWrapping" w:clear="all"/>
      </w:r>
    </w:p>
    <w:p w14:paraId="063123B6" w14:textId="0A8BAD11" w:rsidR="005E2421" w:rsidRPr="00457765" w:rsidRDefault="00457765" w:rsidP="000B1769">
      <w:pPr>
        <w:jc w:val="right"/>
        <w:rPr>
          <w:rFonts w:cstheme="minorHAnsi"/>
          <w:sz w:val="24"/>
          <w:szCs w:val="24"/>
        </w:rPr>
      </w:pPr>
      <w:r w:rsidRPr="00457765">
        <w:rPr>
          <w:rFonts w:cstheme="minorHAnsi"/>
          <w:sz w:val="24"/>
          <w:szCs w:val="24"/>
        </w:rPr>
        <w:t xml:space="preserve">Nordhausen, </w:t>
      </w:r>
      <w:r w:rsidR="00165AFC">
        <w:rPr>
          <w:rFonts w:cstheme="minorHAnsi"/>
          <w:sz w:val="24"/>
          <w:szCs w:val="24"/>
        </w:rPr>
        <w:t>03</w:t>
      </w:r>
      <w:r w:rsidR="00E91A96">
        <w:rPr>
          <w:rFonts w:cstheme="minorHAnsi"/>
          <w:sz w:val="24"/>
          <w:szCs w:val="24"/>
        </w:rPr>
        <w:t>.</w:t>
      </w:r>
      <w:r w:rsidR="00D01848">
        <w:rPr>
          <w:rFonts w:cstheme="minorHAnsi"/>
          <w:sz w:val="24"/>
          <w:szCs w:val="24"/>
        </w:rPr>
        <w:t xml:space="preserve"> </w:t>
      </w:r>
      <w:r w:rsidR="00165AFC">
        <w:rPr>
          <w:rFonts w:cstheme="minorHAnsi"/>
          <w:sz w:val="24"/>
          <w:szCs w:val="24"/>
        </w:rPr>
        <w:t>März</w:t>
      </w:r>
      <w:r w:rsidR="00D01848">
        <w:rPr>
          <w:rFonts w:cstheme="minorHAnsi"/>
          <w:sz w:val="24"/>
          <w:szCs w:val="24"/>
        </w:rPr>
        <w:t xml:space="preserve"> </w:t>
      </w:r>
      <w:r w:rsidR="00F216E8">
        <w:rPr>
          <w:rFonts w:cstheme="minorHAnsi"/>
          <w:sz w:val="24"/>
          <w:szCs w:val="24"/>
        </w:rPr>
        <w:t>202</w:t>
      </w:r>
      <w:r w:rsidR="00442894">
        <w:rPr>
          <w:rFonts w:cstheme="minorHAnsi"/>
          <w:sz w:val="24"/>
          <w:szCs w:val="24"/>
        </w:rPr>
        <w:t>5</w:t>
      </w:r>
    </w:p>
    <w:p w14:paraId="2633C101" w14:textId="77777777" w:rsidR="00506DF5" w:rsidRPr="00457765" w:rsidRDefault="00506DF5" w:rsidP="00A2094D">
      <w:pPr>
        <w:jc w:val="center"/>
        <w:rPr>
          <w:rFonts w:cstheme="minorHAnsi"/>
          <w:sz w:val="24"/>
          <w:szCs w:val="24"/>
        </w:rPr>
      </w:pPr>
    </w:p>
    <w:p w14:paraId="097F8395" w14:textId="77777777" w:rsidR="00107774" w:rsidRDefault="00107774" w:rsidP="00A2094D">
      <w:pPr>
        <w:jc w:val="center"/>
        <w:rPr>
          <w:rFonts w:cstheme="minorHAnsi"/>
          <w:b/>
          <w:bCs/>
          <w:sz w:val="28"/>
          <w:szCs w:val="28"/>
        </w:rPr>
      </w:pPr>
    </w:p>
    <w:p w14:paraId="378902B4" w14:textId="77777777" w:rsidR="00107774" w:rsidRDefault="00107774" w:rsidP="00A2094D">
      <w:pPr>
        <w:jc w:val="center"/>
        <w:rPr>
          <w:rFonts w:cstheme="minorHAnsi"/>
          <w:b/>
          <w:bCs/>
          <w:sz w:val="28"/>
          <w:szCs w:val="28"/>
        </w:rPr>
      </w:pPr>
    </w:p>
    <w:p w14:paraId="4F472B74" w14:textId="62FA4DD6" w:rsidR="00732292" w:rsidRPr="009C7BDF" w:rsidRDefault="00D733A5" w:rsidP="00A2094D">
      <w:pPr>
        <w:jc w:val="center"/>
        <w:rPr>
          <w:rFonts w:cstheme="minorHAnsi"/>
          <w:b/>
          <w:bCs/>
          <w:u w:val="single"/>
        </w:rPr>
      </w:pPr>
      <w:r w:rsidRPr="009E4A60">
        <w:rPr>
          <w:rFonts w:cstheme="minorHAnsi"/>
          <w:b/>
          <w:bCs/>
          <w:sz w:val="28"/>
          <w:szCs w:val="28"/>
        </w:rPr>
        <w:t xml:space="preserve">Antrag </w:t>
      </w:r>
      <w:r w:rsidR="009E4A60" w:rsidRPr="009E4A60">
        <w:rPr>
          <w:rFonts w:cstheme="minorHAnsi"/>
          <w:b/>
          <w:bCs/>
          <w:sz w:val="28"/>
          <w:szCs w:val="28"/>
        </w:rPr>
        <w:t xml:space="preserve">der </w:t>
      </w:r>
      <w:r w:rsidR="00165AFC">
        <w:rPr>
          <w:rFonts w:cstheme="minorHAnsi"/>
          <w:b/>
          <w:bCs/>
          <w:sz w:val="28"/>
          <w:szCs w:val="28"/>
        </w:rPr>
        <w:t>Stadträtin Kerstin Düben-Schaumann, AfD</w:t>
      </w:r>
    </w:p>
    <w:p w14:paraId="3920A993" w14:textId="5B690E2D" w:rsidR="009E4A60" w:rsidRDefault="00A2094D" w:rsidP="00A2094D">
      <w:pPr>
        <w:ind w:left="720"/>
        <w:jc w:val="center"/>
        <w:rPr>
          <w:b/>
          <w:bCs/>
        </w:rPr>
      </w:pPr>
      <w:r w:rsidRPr="00A2094D">
        <w:rPr>
          <w:b/>
          <w:bCs/>
        </w:rPr>
        <w:t>- Markierung von Parkflächen am Heidelbergblick</w:t>
      </w:r>
      <w:r>
        <w:rPr>
          <w:b/>
          <w:bCs/>
        </w:rPr>
        <w:t xml:space="preserve"> </w:t>
      </w:r>
      <w:r w:rsidR="00107774">
        <w:rPr>
          <w:b/>
          <w:bCs/>
        </w:rPr>
        <w:t>–</w:t>
      </w:r>
    </w:p>
    <w:p w14:paraId="027CB24D" w14:textId="77777777" w:rsidR="00107774" w:rsidRPr="00A2094D" w:rsidRDefault="00107774" w:rsidP="00A2094D">
      <w:pPr>
        <w:ind w:left="720"/>
        <w:jc w:val="center"/>
        <w:rPr>
          <w:rFonts w:cstheme="minorHAnsi"/>
          <w:b/>
          <w:bCs/>
        </w:rPr>
      </w:pPr>
    </w:p>
    <w:p w14:paraId="1E131286" w14:textId="77777777" w:rsidR="00697456" w:rsidRDefault="00697456" w:rsidP="00A2094D">
      <w:pPr>
        <w:jc w:val="center"/>
        <w:rPr>
          <w:rFonts w:cstheme="minorHAnsi"/>
          <w:bCs/>
        </w:rPr>
      </w:pPr>
    </w:p>
    <w:p w14:paraId="22B73F4F" w14:textId="09911659" w:rsidR="00D733A5" w:rsidRPr="009C7BDF" w:rsidRDefault="00F216E8" w:rsidP="00732292">
      <w:pPr>
        <w:rPr>
          <w:rFonts w:cstheme="minorHAnsi"/>
          <w:bCs/>
        </w:rPr>
      </w:pPr>
      <w:r w:rsidRPr="009C7BDF">
        <w:rPr>
          <w:rFonts w:cstheme="minorHAnsi"/>
          <w:bCs/>
        </w:rPr>
        <w:t>Sehr geehrte</w:t>
      </w:r>
      <w:r w:rsidR="00D733A5" w:rsidRPr="009C7BDF">
        <w:rPr>
          <w:rFonts w:cstheme="minorHAnsi"/>
          <w:bCs/>
        </w:rPr>
        <w:t>r Herr Oberbürgermeister,</w:t>
      </w:r>
    </w:p>
    <w:p w14:paraId="0ADF32F5" w14:textId="00E992AA" w:rsidR="00D733A5" w:rsidRPr="009C7BDF" w:rsidRDefault="00D733A5" w:rsidP="00732292">
      <w:pPr>
        <w:rPr>
          <w:rFonts w:cstheme="minorHAnsi"/>
          <w:bCs/>
        </w:rPr>
      </w:pPr>
      <w:r w:rsidRPr="009C7BDF">
        <w:rPr>
          <w:rFonts w:cstheme="minorHAnsi"/>
          <w:bCs/>
        </w:rPr>
        <w:t>sehr geehrte Damen und Herren</w:t>
      </w:r>
      <w:r w:rsidR="0037131F" w:rsidRPr="009C7BDF">
        <w:rPr>
          <w:rFonts w:cstheme="minorHAnsi"/>
          <w:bCs/>
        </w:rPr>
        <w:t>,</w:t>
      </w:r>
    </w:p>
    <w:p w14:paraId="4E5059DC" w14:textId="7BF78C66" w:rsidR="00D733A5" w:rsidRPr="001D35F3" w:rsidRDefault="00D733A5" w:rsidP="00D733A5">
      <w:pPr>
        <w:rPr>
          <w:rFonts w:cstheme="minorHAnsi"/>
          <w:sz w:val="24"/>
          <w:szCs w:val="24"/>
        </w:rPr>
      </w:pPr>
    </w:p>
    <w:p w14:paraId="243A1312" w14:textId="6E39CF92" w:rsidR="00107774" w:rsidRDefault="0037131F" w:rsidP="009E4A60">
      <w:pPr>
        <w:rPr>
          <w:rFonts w:cstheme="minorHAnsi"/>
        </w:rPr>
      </w:pPr>
      <w:r w:rsidRPr="009C7BDF">
        <w:rPr>
          <w:rFonts w:cstheme="minorHAnsi"/>
        </w:rPr>
        <w:t>der Stadtrat möge beschließen:</w:t>
      </w:r>
    </w:p>
    <w:p w14:paraId="2180444B" w14:textId="77777777" w:rsidR="009C7BDF" w:rsidRDefault="009C7BDF" w:rsidP="009E4A60">
      <w:pPr>
        <w:rPr>
          <w:rFonts w:cstheme="minorHAnsi"/>
        </w:rPr>
      </w:pPr>
    </w:p>
    <w:p w14:paraId="74EC24F1" w14:textId="7566B856" w:rsidR="009C7BDF" w:rsidRDefault="005E353D" w:rsidP="009E4A60">
      <w:pPr>
        <w:rPr>
          <w:b/>
          <w:bCs/>
        </w:rPr>
      </w:pPr>
      <w:r>
        <w:rPr>
          <w:b/>
          <w:bCs/>
        </w:rPr>
        <w:t>In der Straße „Heidelbergblick“ werden auf Höhe der Hausnummern 30 bis 48 Parkplätze ausgewiesen</w:t>
      </w:r>
    </w:p>
    <w:p w14:paraId="1545E6B8" w14:textId="2714567B" w:rsidR="005E353D" w:rsidRPr="00697456" w:rsidRDefault="005E353D" w:rsidP="009E4A60">
      <w:pPr>
        <w:rPr>
          <w:b/>
          <w:bCs/>
        </w:rPr>
      </w:pPr>
      <w:r>
        <w:rPr>
          <w:b/>
          <w:bCs/>
        </w:rPr>
        <w:t>und durch eingezeichnete Markierungen als solche sichtbar gemacht. Eine entsprechende Beschilderung weist darauf hin, dass innerhalb d</w:t>
      </w:r>
      <w:r w:rsidR="00107774">
        <w:rPr>
          <w:b/>
          <w:bCs/>
        </w:rPr>
        <w:t>ieser</w:t>
      </w:r>
      <w:r>
        <w:rPr>
          <w:b/>
          <w:bCs/>
        </w:rPr>
        <w:t xml:space="preserve"> </w:t>
      </w:r>
      <w:r w:rsidR="00107774">
        <w:rPr>
          <w:b/>
          <w:bCs/>
        </w:rPr>
        <w:t>Markierungen das Parken für Jedermann erlaubt ist.</w:t>
      </w:r>
    </w:p>
    <w:p w14:paraId="3F81FB18" w14:textId="77777777" w:rsidR="009C7BDF" w:rsidRDefault="009C7BDF" w:rsidP="009E4A60">
      <w:pPr>
        <w:rPr>
          <w:rFonts w:cstheme="minorHAnsi"/>
        </w:rPr>
      </w:pPr>
    </w:p>
    <w:p w14:paraId="32BD49E9" w14:textId="4262FB7A" w:rsidR="00697456" w:rsidRDefault="00107774">
      <w:pPr>
        <w:rPr>
          <w:rFonts w:cstheme="minorHAnsi"/>
        </w:rPr>
      </w:pPr>
      <w:r>
        <w:rPr>
          <w:rFonts w:cstheme="minorHAnsi"/>
        </w:rPr>
        <w:t>Begründung:</w:t>
      </w:r>
    </w:p>
    <w:p w14:paraId="0A049FA2" w14:textId="77777777" w:rsidR="00107774" w:rsidRDefault="00107774">
      <w:pPr>
        <w:rPr>
          <w:rFonts w:cstheme="minorHAnsi"/>
        </w:rPr>
      </w:pPr>
    </w:p>
    <w:p w14:paraId="59C535A6" w14:textId="298834CE" w:rsidR="00107774" w:rsidRDefault="00107774">
      <w:pPr>
        <w:rPr>
          <w:rFonts w:cstheme="minorHAnsi"/>
        </w:rPr>
      </w:pPr>
      <w:r>
        <w:rPr>
          <w:rFonts w:cstheme="minorHAnsi"/>
        </w:rPr>
        <w:t xml:space="preserve">Das Parken ist in dem Bereich der Straße Heidelbergblick 30 bis 48 außerhalb von privaten Grundstücken nicht möglich. Das ist für Anwohner, Besucher, Nutzer des Kinderspielplatzes, der Pflegedienste </w:t>
      </w:r>
      <w:r w:rsidR="004E360B">
        <w:rPr>
          <w:rFonts w:cstheme="minorHAnsi"/>
        </w:rPr>
        <w:t>usw.</w:t>
      </w:r>
      <w:r>
        <w:rPr>
          <w:rFonts w:cstheme="minorHAnsi"/>
        </w:rPr>
        <w:t xml:space="preserve"> ein unhaltbarer Zustand</w:t>
      </w:r>
      <w:r w:rsidR="004E360B">
        <w:rPr>
          <w:rFonts w:cstheme="minorHAnsi"/>
        </w:rPr>
        <w:t>, der dingend behoben werden muss.</w:t>
      </w:r>
    </w:p>
    <w:p w14:paraId="3303E478" w14:textId="77777777" w:rsidR="00107774" w:rsidRDefault="00107774">
      <w:pPr>
        <w:rPr>
          <w:rFonts w:cstheme="minorHAnsi"/>
        </w:rPr>
      </w:pPr>
    </w:p>
    <w:p w14:paraId="0E46078F" w14:textId="77777777" w:rsidR="00107774" w:rsidRPr="00697456" w:rsidRDefault="00107774">
      <w:pPr>
        <w:rPr>
          <w:rFonts w:cstheme="minorHAnsi"/>
        </w:rPr>
      </w:pPr>
    </w:p>
    <w:p w14:paraId="6450BEAA" w14:textId="1C9C6C28" w:rsidR="009E6604" w:rsidRDefault="009E6604">
      <w:pPr>
        <w:rPr>
          <w:rFonts w:cstheme="minorHAnsi"/>
        </w:rPr>
      </w:pPr>
      <w:r w:rsidRPr="00697456">
        <w:rPr>
          <w:rFonts w:cstheme="minorHAnsi"/>
        </w:rPr>
        <w:t>Mit freundlichen Grüßen</w:t>
      </w:r>
    </w:p>
    <w:p w14:paraId="4B02E6DD" w14:textId="77777777" w:rsidR="004E360B" w:rsidRPr="00697456" w:rsidRDefault="004E360B">
      <w:pPr>
        <w:rPr>
          <w:rFonts w:cstheme="minorHAnsi"/>
        </w:rPr>
      </w:pPr>
    </w:p>
    <w:p w14:paraId="3CCD70BB" w14:textId="77777777" w:rsidR="009E6604" w:rsidRPr="00697456" w:rsidRDefault="009E6604">
      <w:pPr>
        <w:rPr>
          <w:rFonts w:cstheme="minorHAnsi"/>
        </w:rPr>
      </w:pPr>
    </w:p>
    <w:p w14:paraId="0166B642" w14:textId="77777777" w:rsidR="00F216E8" w:rsidRPr="00697456" w:rsidRDefault="00F216E8">
      <w:pPr>
        <w:rPr>
          <w:rFonts w:cstheme="minorHAnsi"/>
          <w:b/>
        </w:rPr>
      </w:pPr>
    </w:p>
    <w:p w14:paraId="24874AA1" w14:textId="5A527FB2" w:rsidR="00697456" w:rsidRPr="00697456" w:rsidRDefault="006E2C94">
      <w:pPr>
        <w:rPr>
          <w:rFonts w:cstheme="minorHAnsi"/>
          <w:b/>
        </w:rPr>
      </w:pPr>
      <w:r>
        <w:rPr>
          <w:rFonts w:cstheme="minorHAnsi"/>
          <w:b/>
        </w:rPr>
        <w:t>Kerstin Düben-Schaumann</w:t>
      </w:r>
    </w:p>
    <w:p w14:paraId="1479B486" w14:textId="20AB9EAB" w:rsidR="00D733A5" w:rsidRPr="00697456" w:rsidRDefault="006E2C94">
      <w:pPr>
        <w:rPr>
          <w:rFonts w:cstheme="minorHAnsi"/>
        </w:rPr>
      </w:pPr>
      <w:r>
        <w:rPr>
          <w:rFonts w:cstheme="minorHAnsi"/>
          <w:b/>
        </w:rPr>
        <w:t>AfD-Fraktion</w:t>
      </w:r>
      <w:r w:rsidR="00BB3092" w:rsidRPr="00697456">
        <w:rPr>
          <w:rFonts w:cstheme="minorHAnsi"/>
        </w:rPr>
        <w:t xml:space="preserve"> </w:t>
      </w:r>
    </w:p>
    <w:sectPr w:rsidR="00D733A5" w:rsidRPr="00697456" w:rsidSect="00687BA1">
      <w:headerReference w:type="default" r:id="rId7"/>
      <w:headerReference w:type="first" r:id="rId8"/>
      <w:foot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2146" w14:textId="77777777" w:rsidR="009907F3" w:rsidRDefault="009907F3" w:rsidP="005D7700">
      <w:r>
        <w:separator/>
      </w:r>
    </w:p>
  </w:endnote>
  <w:endnote w:type="continuationSeparator" w:id="0">
    <w:p w14:paraId="1A06A697" w14:textId="77777777" w:rsidR="009907F3" w:rsidRDefault="009907F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49DB" w14:textId="77777777" w:rsidR="00F216E8" w:rsidRPr="00457765" w:rsidRDefault="00F216E8" w:rsidP="00457765">
    <w:pPr>
      <w:pStyle w:val="Fuzeile"/>
      <w:tabs>
        <w:tab w:val="clear" w:pos="4536"/>
      </w:tabs>
      <w:jc w:val="center"/>
      <w:rPr>
        <w:color w:val="BFBFBF" w:themeColor="background1" w:themeShade="BF"/>
        <w:sz w:val="16"/>
        <w:szCs w:val="16"/>
      </w:rPr>
    </w:pPr>
    <w:r w:rsidRPr="003F4E3A">
      <w:rPr>
        <w:color w:val="BFBFBF" w:themeColor="background1" w:themeShade="BF"/>
        <w:sz w:val="16"/>
        <w:szCs w:val="16"/>
      </w:rPr>
      <w:t>AfD</w:t>
    </w:r>
    <w:r>
      <w:rPr>
        <w:color w:val="BFBFBF" w:themeColor="background1" w:themeShade="BF"/>
        <w:sz w:val="16"/>
        <w:szCs w:val="16"/>
      </w:rPr>
      <w:t>-Fraktion im Stadtrat Nordhausen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ED41" w14:textId="77777777" w:rsidR="009907F3" w:rsidRDefault="009907F3" w:rsidP="005D7700">
      <w:r>
        <w:separator/>
      </w:r>
    </w:p>
  </w:footnote>
  <w:footnote w:type="continuationSeparator" w:id="0">
    <w:p w14:paraId="6545D60C" w14:textId="77777777" w:rsidR="009907F3" w:rsidRDefault="009907F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DD9F" w14:textId="77777777" w:rsidR="00F216E8" w:rsidRDefault="00F216E8" w:rsidP="005E2421">
    <w:pPr>
      <w:pStyle w:val="Kopfzeile"/>
      <w:jc w:val="center"/>
    </w:pPr>
    <w:r>
      <w:t xml:space="preserve">Seite </w:t>
    </w:r>
    <w:r w:rsidR="006A2F6E">
      <w:fldChar w:fldCharType="begin"/>
    </w:r>
    <w:r w:rsidR="006A2F6E">
      <w:instrText>PAGE   \* MERGEFORMAT</w:instrText>
    </w:r>
    <w:r w:rsidR="006A2F6E">
      <w:fldChar w:fldCharType="separate"/>
    </w:r>
    <w:r>
      <w:rPr>
        <w:noProof/>
      </w:rPr>
      <w:t>2</w:t>
    </w:r>
    <w:r w:rsidR="006A2F6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E77B" w14:textId="6857D5AE" w:rsidR="00F216E8" w:rsidRDefault="00F216E8" w:rsidP="00B83AF5">
    <w:pPr>
      <w:pStyle w:val="Kopfzeile"/>
      <w:tabs>
        <w:tab w:val="clear" w:pos="9072"/>
        <w:tab w:val="left" w:pos="5670"/>
        <w:tab w:val="left" w:pos="7231"/>
        <w:tab w:val="right" w:pos="9354"/>
      </w:tabs>
      <w:spacing w:line="240" w:lineRule="auto"/>
      <w:rPr>
        <w:b/>
      </w:rPr>
    </w:pPr>
    <w:r>
      <w:rPr>
        <w:caps/>
        <w:noProof/>
        <w:sz w:val="24"/>
        <w:lang w:eastAsia="de-DE"/>
      </w:rPr>
      <w:drawing>
        <wp:anchor distT="0" distB="0" distL="114300" distR="114300" simplePos="0" relativeHeight="251667456" behindDoc="0" locked="0" layoutInCell="1" allowOverlap="1" wp14:anchorId="5BD2809E" wp14:editId="359D01D8">
          <wp:simplePos x="0" y="0"/>
          <wp:positionH relativeFrom="column">
            <wp:posOffset>97590</wp:posOffset>
          </wp:positionH>
          <wp:positionV relativeFrom="paragraph">
            <wp:posOffset>-12842</wp:posOffset>
          </wp:positionV>
          <wp:extent cx="921422" cy="68876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D Nordhaus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422" cy="688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sz w:val="24"/>
        <w:lang w:eastAsia="de-DE"/>
      </w:rPr>
      <w:tab/>
    </w:r>
    <w:r>
      <w:rPr>
        <w:b/>
      </w:rPr>
      <w:tab/>
      <w:t xml:space="preserve">AfD-Fraktion </w:t>
    </w:r>
    <w:r w:rsidR="005E2CC0">
      <w:rPr>
        <w:b/>
      </w:rPr>
      <w:t>im</w:t>
    </w:r>
    <w:r w:rsidRPr="003D4BCB">
      <w:rPr>
        <w:b/>
      </w:rPr>
      <w:t xml:space="preserve"> </w:t>
    </w:r>
  </w:p>
  <w:p w14:paraId="2E3134F3" w14:textId="77777777" w:rsidR="00F216E8" w:rsidRDefault="00F216E8" w:rsidP="00B83AF5">
    <w:pPr>
      <w:pStyle w:val="Kopfzeile"/>
      <w:tabs>
        <w:tab w:val="clear" w:pos="9072"/>
        <w:tab w:val="left" w:pos="5670"/>
        <w:tab w:val="left" w:pos="7231"/>
        <w:tab w:val="right" w:pos="9354"/>
      </w:tabs>
      <w:spacing w:line="240" w:lineRule="auto"/>
      <w:rPr>
        <w:b/>
      </w:rPr>
    </w:pPr>
    <w:r>
      <w:rPr>
        <w:b/>
      </w:rPr>
      <w:tab/>
    </w:r>
    <w:r>
      <w:rPr>
        <w:b/>
      </w:rPr>
      <w:tab/>
      <w:t>Stadtrat Nordhausen</w:t>
    </w:r>
  </w:p>
  <w:p w14:paraId="30C90AE5" w14:textId="4C626FAF" w:rsidR="00F216E8" w:rsidRPr="00F216E8" w:rsidRDefault="00F216E8" w:rsidP="00B83AF5">
    <w:pPr>
      <w:pStyle w:val="Kopfzeile"/>
      <w:tabs>
        <w:tab w:val="clear" w:pos="9072"/>
        <w:tab w:val="left" w:pos="5670"/>
        <w:tab w:val="left" w:pos="7231"/>
        <w:tab w:val="right" w:pos="9354"/>
      </w:tabs>
      <w:spacing w:line="240" w:lineRule="auto"/>
      <w:rPr>
        <w:rStyle w:val="lrzxr"/>
      </w:rPr>
    </w:pPr>
    <w:r>
      <w:rPr>
        <w:b/>
      </w:rPr>
      <w:tab/>
    </w:r>
    <w:r>
      <w:rPr>
        <w:b/>
      </w:rPr>
      <w:tab/>
    </w:r>
    <w:r w:rsidR="00B83AF5">
      <w:rPr>
        <w:b/>
      </w:rPr>
      <w:t xml:space="preserve">Vor dem </w:t>
    </w:r>
    <w:proofErr w:type="spellStart"/>
    <w:r w:rsidR="00B83AF5">
      <w:rPr>
        <w:b/>
      </w:rPr>
      <w:t>Hagentor</w:t>
    </w:r>
    <w:proofErr w:type="spellEnd"/>
    <w:r w:rsidR="00B83AF5">
      <w:rPr>
        <w:b/>
      </w:rPr>
      <w:t xml:space="preserve"> 3</w:t>
    </w:r>
  </w:p>
  <w:p w14:paraId="2BB3CB02" w14:textId="77777777" w:rsidR="00F216E8" w:rsidRDefault="00F216E8" w:rsidP="00B83AF5">
    <w:pPr>
      <w:pStyle w:val="Kopfzeile"/>
      <w:tabs>
        <w:tab w:val="clear" w:pos="9072"/>
        <w:tab w:val="left" w:pos="5670"/>
        <w:tab w:val="left" w:pos="7231"/>
        <w:tab w:val="right" w:pos="9354"/>
      </w:tabs>
      <w:spacing w:line="240" w:lineRule="auto"/>
      <w:rPr>
        <w:rStyle w:val="lrzxr"/>
        <w:b/>
      </w:rPr>
    </w:pPr>
    <w:r>
      <w:rPr>
        <w:rStyle w:val="lrzxr"/>
        <w:b/>
      </w:rPr>
      <w:tab/>
    </w:r>
    <w:r>
      <w:rPr>
        <w:rStyle w:val="lrzxr"/>
        <w:b/>
      </w:rPr>
      <w:tab/>
    </w:r>
    <w:r>
      <w:rPr>
        <w:rStyle w:val="lrzxr"/>
      </w:rPr>
      <w:t>99734 Nordhausen</w:t>
    </w:r>
  </w:p>
  <w:p w14:paraId="2B7FE112" w14:textId="06DA7E95" w:rsidR="00F216E8" w:rsidRPr="00734D30" w:rsidRDefault="00F216E8" w:rsidP="00B83AF5">
    <w:pPr>
      <w:pStyle w:val="Kopfzeile"/>
      <w:tabs>
        <w:tab w:val="clear" w:pos="9072"/>
        <w:tab w:val="left" w:pos="5670"/>
        <w:tab w:val="left" w:pos="7231"/>
        <w:tab w:val="right" w:pos="9354"/>
      </w:tabs>
      <w:spacing w:line="240" w:lineRule="auto"/>
      <w:rPr>
        <w:b/>
      </w:rPr>
    </w:pPr>
    <w:r>
      <w:rPr>
        <w:rStyle w:val="lrzxr"/>
        <w:b/>
      </w:rPr>
      <w:tab/>
    </w:r>
    <w:r>
      <w:rPr>
        <w:rStyle w:val="lrzxr"/>
        <w:b/>
      </w:rPr>
      <w:tab/>
    </w:r>
    <w:r>
      <w:rPr>
        <w:rStyle w:val="lrzxr"/>
      </w:rPr>
      <w:t xml:space="preserve">Telefon: </w:t>
    </w:r>
    <w:r w:rsidR="00E8171A">
      <w:rPr>
        <w:rStyle w:val="lrzxr"/>
      </w:rPr>
      <w:t>03631</w:t>
    </w:r>
    <w:r w:rsidR="00BD3FCD">
      <w:rPr>
        <w:rStyle w:val="lrzxr"/>
      </w:rPr>
      <w:t xml:space="preserve"> </w:t>
    </w:r>
    <w:r w:rsidR="00E8171A">
      <w:rPr>
        <w:rStyle w:val="lrzxr"/>
      </w:rPr>
      <w:t>4732847</w:t>
    </w:r>
  </w:p>
  <w:p w14:paraId="63EA451B" w14:textId="05E4A324" w:rsidR="00F216E8" w:rsidRPr="003D4BCB" w:rsidRDefault="00F216E8" w:rsidP="003D4BCB">
    <w:pPr>
      <w:jc w:val="right"/>
    </w:pPr>
    <w:r>
      <w:t xml:space="preserve">E-Mail: </w:t>
    </w:r>
    <w:r w:rsidR="00B83AF5">
      <w:t>k.paarmann@afd-nordhausen.de</w:t>
    </w:r>
  </w:p>
  <w:p w14:paraId="2D6A0748" w14:textId="77777777" w:rsidR="00F216E8" w:rsidRDefault="00F216E8" w:rsidP="00506DF5">
    <w:pPr>
      <w:pStyle w:val="Kopfzeile"/>
      <w:spacing w:line="240" w:lineRule="auto"/>
      <w:jc w:val="right"/>
    </w:pPr>
  </w:p>
  <w:p w14:paraId="57A63344" w14:textId="31C4738F" w:rsidR="00F216E8" w:rsidRDefault="006A2F6E">
    <w:pPr>
      <w:pStyle w:val="Kopfzeile"/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5C8A24" wp14:editId="6B297D9A">
              <wp:simplePos x="0" y="0"/>
              <wp:positionH relativeFrom="page">
                <wp:posOffset>107950</wp:posOffset>
              </wp:positionH>
              <wp:positionV relativeFrom="page">
                <wp:posOffset>5346699</wp:posOffset>
              </wp:positionV>
              <wp:extent cx="360045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0ABF1" id="Gerade Verbindung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" strokecolor="gray [1629]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2C7CA3" wp14:editId="4529E07B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360045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1B52E" id="Gerade Verbindu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" strokecolor="gray [1629]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B54"/>
    <w:multiLevelType w:val="hybridMultilevel"/>
    <w:tmpl w:val="76E0E924"/>
    <w:lvl w:ilvl="0" w:tplc="A2F042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2C67"/>
    <w:multiLevelType w:val="hybridMultilevel"/>
    <w:tmpl w:val="117E94CE"/>
    <w:lvl w:ilvl="0" w:tplc="05366B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2087F"/>
    <w:multiLevelType w:val="hybridMultilevel"/>
    <w:tmpl w:val="5174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074"/>
    <w:multiLevelType w:val="hybridMultilevel"/>
    <w:tmpl w:val="FCE689EA"/>
    <w:lvl w:ilvl="0" w:tplc="A0FA3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45AC"/>
    <w:multiLevelType w:val="hybridMultilevel"/>
    <w:tmpl w:val="3D1CBC2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267627">
    <w:abstractNumId w:val="2"/>
  </w:num>
  <w:num w:numId="2" w16cid:durableId="987635612">
    <w:abstractNumId w:val="0"/>
  </w:num>
  <w:num w:numId="3" w16cid:durableId="694306241">
    <w:abstractNumId w:val="4"/>
  </w:num>
  <w:num w:numId="4" w16cid:durableId="648249074">
    <w:abstractNumId w:val="3"/>
  </w:num>
  <w:num w:numId="5" w16cid:durableId="127266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E"/>
    <w:rsid w:val="000014BC"/>
    <w:rsid w:val="0002283E"/>
    <w:rsid w:val="00087428"/>
    <w:rsid w:val="000959F0"/>
    <w:rsid w:val="00095B32"/>
    <w:rsid w:val="000B1769"/>
    <w:rsid w:val="000D6FD6"/>
    <w:rsid w:val="000F328F"/>
    <w:rsid w:val="00107774"/>
    <w:rsid w:val="00112BB6"/>
    <w:rsid w:val="001158FB"/>
    <w:rsid w:val="00127A43"/>
    <w:rsid w:val="00133B1C"/>
    <w:rsid w:val="0014050C"/>
    <w:rsid w:val="0015487B"/>
    <w:rsid w:val="00161311"/>
    <w:rsid w:val="00165AFC"/>
    <w:rsid w:val="00173495"/>
    <w:rsid w:val="00185D00"/>
    <w:rsid w:val="001C2C2E"/>
    <w:rsid w:val="001C46C9"/>
    <w:rsid w:val="001C6989"/>
    <w:rsid w:val="001D3588"/>
    <w:rsid w:val="001D35F3"/>
    <w:rsid w:val="001E074E"/>
    <w:rsid w:val="00223A72"/>
    <w:rsid w:val="00253354"/>
    <w:rsid w:val="00270F80"/>
    <w:rsid w:val="002A3291"/>
    <w:rsid w:val="002C3066"/>
    <w:rsid w:val="002E36D3"/>
    <w:rsid w:val="003158FB"/>
    <w:rsid w:val="00337F99"/>
    <w:rsid w:val="00341C8F"/>
    <w:rsid w:val="00353666"/>
    <w:rsid w:val="00360C89"/>
    <w:rsid w:val="0037131F"/>
    <w:rsid w:val="003747C6"/>
    <w:rsid w:val="00390CA3"/>
    <w:rsid w:val="00392511"/>
    <w:rsid w:val="003B0913"/>
    <w:rsid w:val="003C20C1"/>
    <w:rsid w:val="003D4633"/>
    <w:rsid w:val="003D4BCB"/>
    <w:rsid w:val="003E7689"/>
    <w:rsid w:val="003F35BF"/>
    <w:rsid w:val="00403755"/>
    <w:rsid w:val="00404A61"/>
    <w:rsid w:val="004102F9"/>
    <w:rsid w:val="00416003"/>
    <w:rsid w:val="00432AEB"/>
    <w:rsid w:val="00441416"/>
    <w:rsid w:val="00442894"/>
    <w:rsid w:val="004465D4"/>
    <w:rsid w:val="00456881"/>
    <w:rsid w:val="00457765"/>
    <w:rsid w:val="00466E7F"/>
    <w:rsid w:val="00472551"/>
    <w:rsid w:val="00483429"/>
    <w:rsid w:val="00484D0C"/>
    <w:rsid w:val="00487851"/>
    <w:rsid w:val="00495C25"/>
    <w:rsid w:val="004E360B"/>
    <w:rsid w:val="004F1037"/>
    <w:rsid w:val="00506DF5"/>
    <w:rsid w:val="0050776E"/>
    <w:rsid w:val="005308E3"/>
    <w:rsid w:val="005405AC"/>
    <w:rsid w:val="005471B0"/>
    <w:rsid w:val="005914FD"/>
    <w:rsid w:val="0059250A"/>
    <w:rsid w:val="00595E20"/>
    <w:rsid w:val="005D64B6"/>
    <w:rsid w:val="005D7700"/>
    <w:rsid w:val="005E2421"/>
    <w:rsid w:val="005E2CC0"/>
    <w:rsid w:val="005E353D"/>
    <w:rsid w:val="005E3DD2"/>
    <w:rsid w:val="005E6C15"/>
    <w:rsid w:val="00613486"/>
    <w:rsid w:val="00633001"/>
    <w:rsid w:val="00637546"/>
    <w:rsid w:val="00646345"/>
    <w:rsid w:val="00661878"/>
    <w:rsid w:val="006711EE"/>
    <w:rsid w:val="00687BA1"/>
    <w:rsid w:val="00697456"/>
    <w:rsid w:val="006A1EFD"/>
    <w:rsid w:val="006A2F6E"/>
    <w:rsid w:val="006B31E9"/>
    <w:rsid w:val="006B4FFA"/>
    <w:rsid w:val="006D5B70"/>
    <w:rsid w:val="006E2C94"/>
    <w:rsid w:val="006F1640"/>
    <w:rsid w:val="00732292"/>
    <w:rsid w:val="007349C4"/>
    <w:rsid w:val="00734D30"/>
    <w:rsid w:val="00786D01"/>
    <w:rsid w:val="007921C1"/>
    <w:rsid w:val="007940D2"/>
    <w:rsid w:val="007B1799"/>
    <w:rsid w:val="007D3798"/>
    <w:rsid w:val="007E001B"/>
    <w:rsid w:val="007E21F5"/>
    <w:rsid w:val="007F5F1C"/>
    <w:rsid w:val="00803CA8"/>
    <w:rsid w:val="00827ECC"/>
    <w:rsid w:val="00875468"/>
    <w:rsid w:val="008775E2"/>
    <w:rsid w:val="008A2AB7"/>
    <w:rsid w:val="008B5CCC"/>
    <w:rsid w:val="008C0A40"/>
    <w:rsid w:val="008D4EB1"/>
    <w:rsid w:val="00900E1F"/>
    <w:rsid w:val="00917EE6"/>
    <w:rsid w:val="009702D1"/>
    <w:rsid w:val="00984484"/>
    <w:rsid w:val="009907F3"/>
    <w:rsid w:val="009A3B53"/>
    <w:rsid w:val="009B3974"/>
    <w:rsid w:val="009C477E"/>
    <w:rsid w:val="009C4E99"/>
    <w:rsid w:val="009C61E0"/>
    <w:rsid w:val="009C7BDF"/>
    <w:rsid w:val="009E1360"/>
    <w:rsid w:val="009E4A60"/>
    <w:rsid w:val="009E6604"/>
    <w:rsid w:val="009F0A1E"/>
    <w:rsid w:val="009F7CBA"/>
    <w:rsid w:val="00A0050D"/>
    <w:rsid w:val="00A2094D"/>
    <w:rsid w:val="00A22696"/>
    <w:rsid w:val="00A5515F"/>
    <w:rsid w:val="00A607B3"/>
    <w:rsid w:val="00A773BD"/>
    <w:rsid w:val="00A849A5"/>
    <w:rsid w:val="00A85314"/>
    <w:rsid w:val="00A8693C"/>
    <w:rsid w:val="00A94D56"/>
    <w:rsid w:val="00A95EA2"/>
    <w:rsid w:val="00AB4C20"/>
    <w:rsid w:val="00AC60E6"/>
    <w:rsid w:val="00B238C3"/>
    <w:rsid w:val="00B241F6"/>
    <w:rsid w:val="00B32B5F"/>
    <w:rsid w:val="00B83AF5"/>
    <w:rsid w:val="00B86794"/>
    <w:rsid w:val="00BA4833"/>
    <w:rsid w:val="00BA56F5"/>
    <w:rsid w:val="00BB3092"/>
    <w:rsid w:val="00BB7EC8"/>
    <w:rsid w:val="00BC078F"/>
    <w:rsid w:val="00BC3EDA"/>
    <w:rsid w:val="00BD3FCD"/>
    <w:rsid w:val="00BE4967"/>
    <w:rsid w:val="00BE6908"/>
    <w:rsid w:val="00BF57BE"/>
    <w:rsid w:val="00BF6A53"/>
    <w:rsid w:val="00C11B1D"/>
    <w:rsid w:val="00C269BA"/>
    <w:rsid w:val="00C61F18"/>
    <w:rsid w:val="00C77610"/>
    <w:rsid w:val="00CA4872"/>
    <w:rsid w:val="00CD37FE"/>
    <w:rsid w:val="00D002EA"/>
    <w:rsid w:val="00D01848"/>
    <w:rsid w:val="00D22BD3"/>
    <w:rsid w:val="00D25CE1"/>
    <w:rsid w:val="00D361A8"/>
    <w:rsid w:val="00D51070"/>
    <w:rsid w:val="00D733A5"/>
    <w:rsid w:val="00D734C7"/>
    <w:rsid w:val="00DB2BB8"/>
    <w:rsid w:val="00DC61FB"/>
    <w:rsid w:val="00DD233D"/>
    <w:rsid w:val="00E140E7"/>
    <w:rsid w:val="00E218E2"/>
    <w:rsid w:val="00E638DE"/>
    <w:rsid w:val="00E8162A"/>
    <w:rsid w:val="00E8171A"/>
    <w:rsid w:val="00E91A96"/>
    <w:rsid w:val="00EC18EE"/>
    <w:rsid w:val="00EE74E1"/>
    <w:rsid w:val="00EF3924"/>
    <w:rsid w:val="00EF6D7F"/>
    <w:rsid w:val="00F164EA"/>
    <w:rsid w:val="00F17214"/>
    <w:rsid w:val="00F216E8"/>
    <w:rsid w:val="00F25BDE"/>
    <w:rsid w:val="00F26A34"/>
    <w:rsid w:val="00F31265"/>
    <w:rsid w:val="00F321A1"/>
    <w:rsid w:val="00F50649"/>
    <w:rsid w:val="00F84631"/>
    <w:rsid w:val="00FB24C8"/>
    <w:rsid w:val="00FC3845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42FEE"/>
  <w15:docId w15:val="{D95168D8-D211-45D0-A268-2CC663E9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3D4BCB"/>
  </w:style>
  <w:style w:type="paragraph" w:customStyle="1" w:styleId="Default">
    <w:name w:val="Default"/>
    <w:rsid w:val="003D4B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2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Prophet</dc:creator>
  <cp:lastModifiedBy>Jörg Prophet</cp:lastModifiedBy>
  <cp:revision>6</cp:revision>
  <cp:lastPrinted>2020-11-23T16:31:00Z</cp:lastPrinted>
  <dcterms:created xsi:type="dcterms:W3CDTF">2025-02-27T15:24:00Z</dcterms:created>
  <dcterms:modified xsi:type="dcterms:W3CDTF">2025-03-03T15:35:00Z</dcterms:modified>
</cp:coreProperties>
</file>